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5D909" w14:textId="26834C55" w:rsidR="00D15D1D" w:rsidRPr="00DB5AD5" w:rsidRDefault="00DB5AD5" w:rsidP="00771CF3">
      <w:pPr>
        <w:rPr>
          <w:rFonts w:cs="Arial"/>
          <w:b/>
          <w:bCs/>
          <w:color w:val="808080" w:themeColor="background1" w:themeShade="80"/>
        </w:rPr>
      </w:pPr>
      <w:r w:rsidRPr="00DB5AD5">
        <w:rPr>
          <w:rFonts w:cs="Arial"/>
          <w:b/>
          <w:bCs/>
          <w:color w:val="808080" w:themeColor="background1" w:themeShade="80"/>
        </w:rPr>
        <w:t>U gebruikt dit formulier als uw trouwlocatie niet genoemd staat als vaker gebruikte trouwlocatie op onze website</w:t>
      </w:r>
    </w:p>
    <w:p w14:paraId="1455C46B" w14:textId="77777777" w:rsidR="00D15D1D" w:rsidRDefault="00D15D1D" w:rsidP="00771CF3">
      <w:pPr>
        <w:rPr>
          <w:rFonts w:cs="Arial"/>
        </w:rPr>
      </w:pPr>
    </w:p>
    <w:p w14:paraId="69593261" w14:textId="068EF22C" w:rsidR="003A2E87" w:rsidRDefault="00D15D1D" w:rsidP="00D15D1D">
      <w:pPr>
        <w:rPr>
          <w:rFonts w:cs="Arial"/>
          <w:b/>
          <w:bCs/>
        </w:rPr>
      </w:pPr>
      <w:r w:rsidRPr="00771CF3">
        <w:rPr>
          <w:rFonts w:cs="Arial"/>
          <w:b/>
          <w:bCs/>
        </w:rPr>
        <w:t>Gegevens locatiebeheerder</w:t>
      </w:r>
      <w:r w:rsidR="00FD3290">
        <w:rPr>
          <w:rFonts w:cs="Arial"/>
          <w:b/>
          <w:bCs/>
        </w:rPr>
        <w:t xml:space="preserve"> (eigenaar, huurder of uitbater van de locatie) </w:t>
      </w:r>
    </w:p>
    <w:p w14:paraId="67671EBE" w14:textId="77777777" w:rsidR="003A2E87" w:rsidRDefault="003A2E87" w:rsidP="00D15D1D">
      <w:pPr>
        <w:rPr>
          <w:rFonts w:cs="Arial"/>
          <w:b/>
          <w:bCs/>
        </w:rPr>
      </w:pPr>
    </w:p>
    <w:p w14:paraId="5FE32463" w14:textId="40B331E9" w:rsidR="00D15D1D" w:rsidRPr="00771CF3" w:rsidRDefault="003A2E87" w:rsidP="00D15D1D">
      <w:pPr>
        <w:rPr>
          <w:rFonts w:cs="Arial"/>
        </w:rPr>
      </w:pPr>
      <w:r>
        <w:rPr>
          <w:rFonts w:cs="Arial"/>
          <w:b/>
          <w:bCs/>
        </w:rPr>
        <w:t>Ik verklaar</w:t>
      </w:r>
      <w:r w:rsidR="00164586">
        <w:rPr>
          <w:rFonts w:cs="Arial"/>
          <w:b/>
          <w:bCs/>
        </w:rPr>
        <w:t xml:space="preserve"> dat ik</w:t>
      </w:r>
      <w:r>
        <w:rPr>
          <w:rFonts w:cs="Arial"/>
          <w:b/>
          <w:bCs/>
        </w:rPr>
        <w:t>,</w:t>
      </w:r>
      <w:r w:rsidR="00D15D1D" w:rsidRPr="00771CF3">
        <w:rPr>
          <w:rFonts w:cs="Arial"/>
          <w:b/>
          <w:bCs/>
        </w:rPr>
        <w:t xml:space="preserve"> </w:t>
      </w:r>
    </w:p>
    <w:p w14:paraId="76EE5EB3" w14:textId="77777777" w:rsidR="00D15D1D" w:rsidRPr="00771CF3" w:rsidRDefault="00D15D1D" w:rsidP="00771CF3">
      <w:pPr>
        <w:rPr>
          <w:rFonts w:cs="Arial"/>
        </w:rPr>
      </w:pPr>
    </w:p>
    <w:tbl>
      <w:tblPr>
        <w:tblStyle w:val="Tabelraster"/>
        <w:tblW w:w="0" w:type="auto"/>
        <w:tblLook w:val="04A0" w:firstRow="1" w:lastRow="0" w:firstColumn="1" w:lastColumn="0" w:noHBand="0" w:noVBand="1"/>
      </w:tblPr>
      <w:tblGrid>
        <w:gridCol w:w="3397"/>
        <w:gridCol w:w="5670"/>
      </w:tblGrid>
      <w:tr w:rsidR="00D15D1D" w14:paraId="62C6925C" w14:textId="77777777" w:rsidTr="003A2E87">
        <w:trPr>
          <w:trHeight w:val="454"/>
        </w:trPr>
        <w:tc>
          <w:tcPr>
            <w:tcW w:w="3397" w:type="dxa"/>
            <w:vAlign w:val="center"/>
          </w:tcPr>
          <w:p w14:paraId="42C846CD" w14:textId="192B38CD" w:rsidR="003A2E87" w:rsidRDefault="003A2E87" w:rsidP="003A2E87">
            <w:pPr>
              <w:rPr>
                <w:rFonts w:cs="Arial"/>
              </w:rPr>
            </w:pPr>
            <w:r>
              <w:rPr>
                <w:rFonts w:cs="Arial"/>
              </w:rPr>
              <w:t>Achternaam</w:t>
            </w:r>
          </w:p>
        </w:tc>
        <w:tc>
          <w:tcPr>
            <w:tcW w:w="5670" w:type="dxa"/>
            <w:vAlign w:val="center"/>
          </w:tcPr>
          <w:p w14:paraId="18510556" w14:textId="77777777" w:rsidR="00D15D1D" w:rsidRDefault="00D15D1D" w:rsidP="003A2E87">
            <w:pPr>
              <w:rPr>
                <w:rFonts w:cs="Arial"/>
              </w:rPr>
            </w:pPr>
          </w:p>
        </w:tc>
      </w:tr>
      <w:tr w:rsidR="00D15D1D" w14:paraId="7C011A38" w14:textId="77777777" w:rsidTr="003A2E87">
        <w:trPr>
          <w:trHeight w:val="454"/>
        </w:trPr>
        <w:tc>
          <w:tcPr>
            <w:tcW w:w="3397" w:type="dxa"/>
            <w:vAlign w:val="center"/>
          </w:tcPr>
          <w:p w14:paraId="76E9BABF" w14:textId="35B8BDBA" w:rsidR="00D15D1D" w:rsidRDefault="003A2E87" w:rsidP="003A2E87">
            <w:pPr>
              <w:rPr>
                <w:rFonts w:cs="Arial"/>
              </w:rPr>
            </w:pPr>
            <w:proofErr w:type="spellStart"/>
            <w:r>
              <w:rPr>
                <w:rFonts w:cs="Arial"/>
              </w:rPr>
              <w:t>Voorna</w:t>
            </w:r>
            <w:proofErr w:type="spellEnd"/>
            <w:r>
              <w:rPr>
                <w:rFonts w:cs="Arial"/>
              </w:rPr>
              <w:t>(a)</w:t>
            </w:r>
            <w:proofErr w:type="spellStart"/>
            <w:r>
              <w:rPr>
                <w:rFonts w:cs="Arial"/>
              </w:rPr>
              <w:t>am</w:t>
            </w:r>
            <w:proofErr w:type="spellEnd"/>
            <w:r>
              <w:rPr>
                <w:rFonts w:cs="Arial"/>
              </w:rPr>
              <w:t>(en)</w:t>
            </w:r>
          </w:p>
        </w:tc>
        <w:tc>
          <w:tcPr>
            <w:tcW w:w="5670" w:type="dxa"/>
            <w:vAlign w:val="center"/>
          </w:tcPr>
          <w:p w14:paraId="7FAE1DBB" w14:textId="77777777" w:rsidR="00D15D1D" w:rsidRDefault="00D15D1D" w:rsidP="003A2E87">
            <w:pPr>
              <w:rPr>
                <w:rFonts w:cs="Arial"/>
              </w:rPr>
            </w:pPr>
          </w:p>
        </w:tc>
      </w:tr>
      <w:tr w:rsidR="00D15D1D" w14:paraId="4F12D806" w14:textId="77777777" w:rsidTr="003A2E87">
        <w:trPr>
          <w:trHeight w:val="454"/>
        </w:trPr>
        <w:tc>
          <w:tcPr>
            <w:tcW w:w="3397" w:type="dxa"/>
            <w:vAlign w:val="center"/>
          </w:tcPr>
          <w:p w14:paraId="5157D978" w14:textId="0D92A082" w:rsidR="00D15D1D" w:rsidRDefault="003A2E87" w:rsidP="003A2E87">
            <w:pPr>
              <w:rPr>
                <w:rFonts w:cs="Arial"/>
              </w:rPr>
            </w:pPr>
            <w:r>
              <w:rPr>
                <w:rFonts w:cs="Arial"/>
              </w:rPr>
              <w:t xml:space="preserve">Locatiebeheerder van </w:t>
            </w:r>
            <w:r w:rsidRPr="003A2E87">
              <w:rPr>
                <w:rFonts w:cs="Arial"/>
                <w:sz w:val="16"/>
                <w:szCs w:val="16"/>
              </w:rPr>
              <w:t>(naam locatie)</w:t>
            </w:r>
          </w:p>
        </w:tc>
        <w:tc>
          <w:tcPr>
            <w:tcW w:w="5670" w:type="dxa"/>
            <w:vAlign w:val="center"/>
          </w:tcPr>
          <w:p w14:paraId="323EA5A3" w14:textId="77777777" w:rsidR="00D15D1D" w:rsidRDefault="00D15D1D" w:rsidP="003A2E87">
            <w:pPr>
              <w:rPr>
                <w:rFonts w:cs="Arial"/>
              </w:rPr>
            </w:pPr>
          </w:p>
        </w:tc>
      </w:tr>
      <w:tr w:rsidR="00D15D1D" w14:paraId="38E6D333" w14:textId="77777777" w:rsidTr="003A2E87">
        <w:trPr>
          <w:trHeight w:val="454"/>
        </w:trPr>
        <w:tc>
          <w:tcPr>
            <w:tcW w:w="3397" w:type="dxa"/>
            <w:vAlign w:val="center"/>
          </w:tcPr>
          <w:p w14:paraId="20F63ACB" w14:textId="2FC513F5" w:rsidR="00D15D1D" w:rsidRPr="003A2E87" w:rsidRDefault="003A2E87" w:rsidP="003A2E87">
            <w:pPr>
              <w:rPr>
                <w:rFonts w:cs="Arial"/>
              </w:rPr>
            </w:pPr>
            <w:r w:rsidRPr="003A2E87">
              <w:rPr>
                <w:rFonts w:cs="Arial"/>
              </w:rPr>
              <w:t>Locatieadres</w:t>
            </w:r>
          </w:p>
        </w:tc>
        <w:tc>
          <w:tcPr>
            <w:tcW w:w="5670" w:type="dxa"/>
            <w:vAlign w:val="center"/>
          </w:tcPr>
          <w:p w14:paraId="213A44B5" w14:textId="3DE538A6" w:rsidR="00D15D1D" w:rsidRDefault="00D15D1D" w:rsidP="003A2E87">
            <w:pPr>
              <w:rPr>
                <w:rFonts w:cs="Arial"/>
              </w:rPr>
            </w:pPr>
          </w:p>
        </w:tc>
      </w:tr>
      <w:tr w:rsidR="00D15D1D" w14:paraId="32304EF9" w14:textId="77777777" w:rsidTr="003A2E87">
        <w:trPr>
          <w:trHeight w:val="454"/>
        </w:trPr>
        <w:tc>
          <w:tcPr>
            <w:tcW w:w="3397" w:type="dxa"/>
            <w:vAlign w:val="center"/>
          </w:tcPr>
          <w:p w14:paraId="0A412E70" w14:textId="67F288FD" w:rsidR="00D15D1D" w:rsidRDefault="003A2E87" w:rsidP="003A2E87">
            <w:pPr>
              <w:rPr>
                <w:rFonts w:cs="Arial"/>
              </w:rPr>
            </w:pPr>
            <w:r>
              <w:rPr>
                <w:rFonts w:cs="Arial"/>
              </w:rPr>
              <w:t>Telefoonnummer</w:t>
            </w:r>
          </w:p>
        </w:tc>
        <w:tc>
          <w:tcPr>
            <w:tcW w:w="5670" w:type="dxa"/>
            <w:vAlign w:val="center"/>
          </w:tcPr>
          <w:p w14:paraId="019F292D" w14:textId="77777777" w:rsidR="00D15D1D" w:rsidRDefault="00D15D1D" w:rsidP="003A2E87">
            <w:pPr>
              <w:rPr>
                <w:rFonts w:cs="Arial"/>
              </w:rPr>
            </w:pPr>
          </w:p>
        </w:tc>
      </w:tr>
      <w:tr w:rsidR="00D15D1D" w14:paraId="7BD501D6" w14:textId="77777777" w:rsidTr="003A2E87">
        <w:trPr>
          <w:trHeight w:val="454"/>
        </w:trPr>
        <w:tc>
          <w:tcPr>
            <w:tcW w:w="3397" w:type="dxa"/>
            <w:vAlign w:val="center"/>
          </w:tcPr>
          <w:p w14:paraId="0252798E" w14:textId="36C8186B" w:rsidR="00D15D1D" w:rsidRDefault="003A2E87" w:rsidP="003A2E87">
            <w:pPr>
              <w:rPr>
                <w:rFonts w:cs="Arial"/>
              </w:rPr>
            </w:pPr>
            <w:r>
              <w:rPr>
                <w:rFonts w:cs="Arial"/>
              </w:rPr>
              <w:t>E-mail</w:t>
            </w:r>
          </w:p>
        </w:tc>
        <w:tc>
          <w:tcPr>
            <w:tcW w:w="5670" w:type="dxa"/>
            <w:vAlign w:val="center"/>
          </w:tcPr>
          <w:p w14:paraId="310E00EC" w14:textId="77777777" w:rsidR="00D15D1D" w:rsidRDefault="00D15D1D" w:rsidP="003A2E87">
            <w:pPr>
              <w:rPr>
                <w:rFonts w:cs="Arial"/>
              </w:rPr>
            </w:pPr>
          </w:p>
        </w:tc>
      </w:tr>
    </w:tbl>
    <w:p w14:paraId="67C46305" w14:textId="7500D595" w:rsidR="00771CF3" w:rsidRPr="00771CF3" w:rsidRDefault="00771CF3" w:rsidP="00771CF3">
      <w:pPr>
        <w:rPr>
          <w:rFonts w:cs="Arial"/>
        </w:rPr>
      </w:pPr>
    </w:p>
    <w:p w14:paraId="55F9A2CC" w14:textId="2B2A8E87" w:rsidR="00771CF3" w:rsidRPr="00771CF3" w:rsidRDefault="00771CF3" w:rsidP="00771CF3">
      <w:pPr>
        <w:rPr>
          <w:rFonts w:cs="Arial"/>
        </w:rPr>
      </w:pPr>
      <w:r w:rsidRPr="00771CF3">
        <w:rPr>
          <w:rFonts w:cs="Arial"/>
          <w:b/>
          <w:bCs/>
        </w:rPr>
        <w:t xml:space="preserve">voor de voltrekking van het huwelijk of het geregistreerd partnerschap van </w:t>
      </w:r>
    </w:p>
    <w:p w14:paraId="44B69877" w14:textId="77777777" w:rsidR="00D15D1D" w:rsidRDefault="00D15D1D" w:rsidP="00771CF3">
      <w:pPr>
        <w:rPr>
          <w:rFonts w:cs="Arial"/>
          <w:b/>
          <w:bCs/>
        </w:rPr>
      </w:pPr>
    </w:p>
    <w:tbl>
      <w:tblPr>
        <w:tblStyle w:val="Tabelraster"/>
        <w:tblW w:w="0" w:type="auto"/>
        <w:tblLook w:val="04A0" w:firstRow="1" w:lastRow="0" w:firstColumn="1" w:lastColumn="0" w:noHBand="0" w:noVBand="1"/>
      </w:tblPr>
      <w:tblGrid>
        <w:gridCol w:w="3397"/>
        <w:gridCol w:w="5670"/>
      </w:tblGrid>
      <w:tr w:rsidR="00D15D1D" w14:paraId="11B29DE8" w14:textId="77777777" w:rsidTr="003A2E87">
        <w:tc>
          <w:tcPr>
            <w:tcW w:w="3397" w:type="dxa"/>
          </w:tcPr>
          <w:p w14:paraId="639A279C" w14:textId="77777777" w:rsidR="005453EB" w:rsidRDefault="005453EB" w:rsidP="00401017">
            <w:pPr>
              <w:rPr>
                <w:rFonts w:cs="Arial"/>
                <w:b/>
                <w:bCs/>
              </w:rPr>
            </w:pPr>
          </w:p>
          <w:p w14:paraId="7BA235E3" w14:textId="72CAA7F4" w:rsidR="00D15D1D" w:rsidRPr="00771CF3" w:rsidRDefault="00D15D1D" w:rsidP="00401017">
            <w:pPr>
              <w:rPr>
                <w:rFonts w:cs="Arial"/>
              </w:rPr>
            </w:pPr>
            <w:r>
              <w:rPr>
                <w:rFonts w:cs="Arial"/>
                <w:b/>
                <w:bCs/>
              </w:rPr>
              <w:t>Partner 1 (voornaam en achternaam)</w:t>
            </w:r>
          </w:p>
          <w:p w14:paraId="18FA333D" w14:textId="77777777" w:rsidR="00D15D1D" w:rsidRDefault="00D15D1D" w:rsidP="00401017">
            <w:pPr>
              <w:rPr>
                <w:rFonts w:cs="Arial"/>
              </w:rPr>
            </w:pPr>
          </w:p>
        </w:tc>
        <w:tc>
          <w:tcPr>
            <w:tcW w:w="5670" w:type="dxa"/>
          </w:tcPr>
          <w:p w14:paraId="518C62AE" w14:textId="77777777" w:rsidR="00D15D1D" w:rsidRDefault="00D15D1D" w:rsidP="00401017">
            <w:pPr>
              <w:rPr>
                <w:rFonts w:cs="Arial"/>
              </w:rPr>
            </w:pPr>
          </w:p>
        </w:tc>
      </w:tr>
      <w:tr w:rsidR="00D15D1D" w14:paraId="6D2B62ED" w14:textId="77777777" w:rsidTr="003A2E87">
        <w:tc>
          <w:tcPr>
            <w:tcW w:w="3397" w:type="dxa"/>
          </w:tcPr>
          <w:p w14:paraId="780332DB" w14:textId="77777777" w:rsidR="005453EB" w:rsidRDefault="005453EB" w:rsidP="00401017">
            <w:pPr>
              <w:rPr>
                <w:rFonts w:cs="Arial"/>
                <w:b/>
                <w:bCs/>
              </w:rPr>
            </w:pPr>
          </w:p>
          <w:p w14:paraId="0C6087F4" w14:textId="2BEE8223" w:rsidR="00D15D1D" w:rsidRPr="00D15D1D" w:rsidRDefault="00D15D1D" w:rsidP="00401017">
            <w:pPr>
              <w:rPr>
                <w:rFonts w:cs="Arial"/>
                <w:b/>
                <w:bCs/>
              </w:rPr>
            </w:pPr>
            <w:r w:rsidRPr="00D15D1D">
              <w:rPr>
                <w:rFonts w:cs="Arial"/>
                <w:b/>
                <w:bCs/>
              </w:rPr>
              <w:t>Partner 2 (voornaam en achternaam)</w:t>
            </w:r>
          </w:p>
          <w:p w14:paraId="6E4C57BB" w14:textId="77777777" w:rsidR="00D15D1D" w:rsidRDefault="00D15D1D" w:rsidP="00401017">
            <w:pPr>
              <w:rPr>
                <w:rFonts w:cs="Arial"/>
              </w:rPr>
            </w:pPr>
          </w:p>
        </w:tc>
        <w:tc>
          <w:tcPr>
            <w:tcW w:w="5670" w:type="dxa"/>
          </w:tcPr>
          <w:p w14:paraId="01CE94B4" w14:textId="77777777" w:rsidR="00D15D1D" w:rsidRDefault="00D15D1D" w:rsidP="00401017">
            <w:pPr>
              <w:rPr>
                <w:rFonts w:cs="Arial"/>
              </w:rPr>
            </w:pPr>
          </w:p>
        </w:tc>
      </w:tr>
      <w:tr w:rsidR="00D15D1D" w14:paraId="71CFB1A1" w14:textId="77777777" w:rsidTr="003A2E87">
        <w:tc>
          <w:tcPr>
            <w:tcW w:w="3397" w:type="dxa"/>
          </w:tcPr>
          <w:p w14:paraId="7304A642" w14:textId="77777777" w:rsidR="008838A2" w:rsidRDefault="008838A2" w:rsidP="00D15D1D">
            <w:pPr>
              <w:rPr>
                <w:rFonts w:cs="Arial"/>
                <w:b/>
                <w:bCs/>
              </w:rPr>
            </w:pPr>
          </w:p>
          <w:p w14:paraId="3F9F1628" w14:textId="5E40B24A" w:rsidR="00D15D1D" w:rsidRPr="00771CF3" w:rsidRDefault="00D15D1D" w:rsidP="00D15D1D">
            <w:pPr>
              <w:rPr>
                <w:rFonts w:cs="Arial"/>
              </w:rPr>
            </w:pPr>
            <w:r w:rsidRPr="00771CF3">
              <w:rPr>
                <w:rFonts w:cs="Arial"/>
                <w:b/>
                <w:bCs/>
              </w:rPr>
              <w:t>Telefoonnu</w:t>
            </w:r>
            <w:r>
              <w:rPr>
                <w:rFonts w:cs="Arial"/>
                <w:b/>
                <w:bCs/>
              </w:rPr>
              <w:t>m</w:t>
            </w:r>
            <w:r w:rsidRPr="00771CF3">
              <w:rPr>
                <w:rFonts w:cs="Arial"/>
                <w:b/>
                <w:bCs/>
              </w:rPr>
              <w:t xml:space="preserve">mer </w:t>
            </w:r>
          </w:p>
          <w:p w14:paraId="0BBD3899" w14:textId="77777777" w:rsidR="00D15D1D" w:rsidRDefault="00D15D1D" w:rsidP="00D15D1D">
            <w:pPr>
              <w:rPr>
                <w:rFonts w:cs="Arial"/>
              </w:rPr>
            </w:pPr>
          </w:p>
        </w:tc>
        <w:tc>
          <w:tcPr>
            <w:tcW w:w="5670" w:type="dxa"/>
          </w:tcPr>
          <w:p w14:paraId="7530F263" w14:textId="77777777" w:rsidR="00D15D1D" w:rsidRDefault="00D15D1D" w:rsidP="00401017">
            <w:pPr>
              <w:rPr>
                <w:rFonts w:cs="Arial"/>
              </w:rPr>
            </w:pPr>
          </w:p>
        </w:tc>
      </w:tr>
      <w:tr w:rsidR="00D15D1D" w14:paraId="0078E48A" w14:textId="77777777" w:rsidTr="003A2E87">
        <w:tc>
          <w:tcPr>
            <w:tcW w:w="3397" w:type="dxa"/>
          </w:tcPr>
          <w:p w14:paraId="6E0F504A" w14:textId="77777777" w:rsidR="008838A2" w:rsidRDefault="008838A2" w:rsidP="00D15D1D">
            <w:pPr>
              <w:rPr>
                <w:rFonts w:cs="Arial"/>
                <w:b/>
                <w:bCs/>
              </w:rPr>
            </w:pPr>
          </w:p>
          <w:p w14:paraId="0AC8931D" w14:textId="146B28F7" w:rsidR="00D15D1D" w:rsidRPr="00771CF3" w:rsidRDefault="00D15D1D" w:rsidP="00D15D1D">
            <w:pPr>
              <w:rPr>
                <w:rFonts w:cs="Arial"/>
              </w:rPr>
            </w:pPr>
            <w:r w:rsidRPr="00771CF3">
              <w:rPr>
                <w:rFonts w:cs="Arial"/>
                <w:b/>
                <w:bCs/>
              </w:rPr>
              <w:t xml:space="preserve">Email </w:t>
            </w:r>
          </w:p>
          <w:p w14:paraId="334316DE" w14:textId="77777777" w:rsidR="00D15D1D" w:rsidRPr="00D15D1D" w:rsidRDefault="00D15D1D" w:rsidP="00401017">
            <w:pPr>
              <w:rPr>
                <w:rFonts w:cs="Arial"/>
                <w:b/>
                <w:bCs/>
              </w:rPr>
            </w:pPr>
          </w:p>
        </w:tc>
        <w:tc>
          <w:tcPr>
            <w:tcW w:w="5670" w:type="dxa"/>
          </w:tcPr>
          <w:p w14:paraId="2FD10350" w14:textId="77777777" w:rsidR="00D15D1D" w:rsidRDefault="00D15D1D" w:rsidP="00401017">
            <w:pPr>
              <w:rPr>
                <w:rFonts w:cs="Arial"/>
              </w:rPr>
            </w:pPr>
          </w:p>
        </w:tc>
      </w:tr>
      <w:tr w:rsidR="00D15D1D" w14:paraId="042E75D5" w14:textId="77777777" w:rsidTr="003A2E87">
        <w:tc>
          <w:tcPr>
            <w:tcW w:w="3397" w:type="dxa"/>
          </w:tcPr>
          <w:p w14:paraId="38E438C2" w14:textId="77777777" w:rsidR="00D15D1D" w:rsidRDefault="00D15D1D" w:rsidP="00401017">
            <w:pPr>
              <w:rPr>
                <w:rFonts w:cs="Arial"/>
                <w:b/>
                <w:bCs/>
              </w:rPr>
            </w:pPr>
          </w:p>
          <w:p w14:paraId="7569B17B" w14:textId="01349DA8" w:rsidR="00D15D1D" w:rsidRDefault="00D15D1D" w:rsidP="00D15D1D">
            <w:pPr>
              <w:rPr>
                <w:rFonts w:cs="Arial"/>
                <w:b/>
                <w:bCs/>
              </w:rPr>
            </w:pPr>
            <w:r w:rsidRPr="00D15D1D">
              <w:rPr>
                <w:rFonts w:cs="Arial"/>
                <w:b/>
                <w:bCs/>
              </w:rPr>
              <w:t>Datum van huwelijk of partnerschap</w:t>
            </w:r>
            <w:r w:rsidR="00164586">
              <w:rPr>
                <w:rFonts w:cs="Arial"/>
                <w:b/>
                <w:bCs/>
              </w:rPr>
              <w:t>sregistratie</w:t>
            </w:r>
          </w:p>
          <w:p w14:paraId="1F883B3B" w14:textId="1CCADF63" w:rsidR="005453EB" w:rsidRPr="00D15D1D" w:rsidRDefault="005453EB" w:rsidP="00D15D1D">
            <w:pPr>
              <w:rPr>
                <w:rFonts w:cs="Arial"/>
                <w:b/>
                <w:bCs/>
              </w:rPr>
            </w:pPr>
          </w:p>
        </w:tc>
        <w:tc>
          <w:tcPr>
            <w:tcW w:w="5670" w:type="dxa"/>
          </w:tcPr>
          <w:p w14:paraId="48551C60" w14:textId="77777777" w:rsidR="00D15D1D" w:rsidRDefault="00D15D1D" w:rsidP="00401017">
            <w:pPr>
              <w:rPr>
                <w:rFonts w:cs="Arial"/>
              </w:rPr>
            </w:pPr>
          </w:p>
        </w:tc>
      </w:tr>
    </w:tbl>
    <w:p w14:paraId="2B23A1F7" w14:textId="77777777" w:rsidR="00D15D1D" w:rsidRDefault="00D15D1D" w:rsidP="00771CF3">
      <w:pPr>
        <w:rPr>
          <w:rFonts w:cs="Arial"/>
          <w:b/>
          <w:bCs/>
        </w:rPr>
      </w:pPr>
    </w:p>
    <w:p w14:paraId="2C63618D" w14:textId="77777777" w:rsidR="00D15D1D" w:rsidRDefault="00D15D1D" w:rsidP="00771CF3">
      <w:pPr>
        <w:rPr>
          <w:rFonts w:cs="Arial"/>
          <w:b/>
          <w:bCs/>
        </w:rPr>
      </w:pPr>
    </w:p>
    <w:p w14:paraId="47200D00" w14:textId="5E3F4FCC" w:rsidR="00771CF3" w:rsidRPr="00771CF3" w:rsidRDefault="00D15D1D" w:rsidP="00771CF3">
      <w:pPr>
        <w:rPr>
          <w:rFonts w:cs="Arial"/>
        </w:rPr>
      </w:pPr>
      <w:r>
        <w:rPr>
          <w:rFonts w:cs="Arial"/>
          <w:b/>
          <w:bCs/>
        </w:rPr>
        <w:t>t</w:t>
      </w:r>
      <w:r w:rsidR="00771CF3" w:rsidRPr="00771CF3">
        <w:rPr>
          <w:rFonts w:cs="Arial"/>
          <w:b/>
          <w:bCs/>
        </w:rPr>
        <w:t xml:space="preserve">oestemming </w:t>
      </w:r>
      <w:r w:rsidR="00164586">
        <w:rPr>
          <w:rFonts w:cs="Arial"/>
          <w:b/>
          <w:bCs/>
        </w:rPr>
        <w:t>heb</w:t>
      </w:r>
      <w:r w:rsidR="00771CF3" w:rsidRPr="00771CF3">
        <w:rPr>
          <w:rFonts w:cs="Arial"/>
          <w:b/>
          <w:bCs/>
        </w:rPr>
        <w:t xml:space="preserve"> gegeven om gebruik te maken van bovengenoemde </w:t>
      </w:r>
      <w:r w:rsidR="00771CF3">
        <w:rPr>
          <w:rFonts w:cs="Arial"/>
          <w:b/>
          <w:bCs/>
        </w:rPr>
        <w:t>trouw</w:t>
      </w:r>
      <w:r w:rsidR="00771CF3" w:rsidRPr="00771CF3">
        <w:rPr>
          <w:rFonts w:cs="Arial"/>
          <w:b/>
          <w:bCs/>
        </w:rPr>
        <w:t xml:space="preserve">locatie. </w:t>
      </w:r>
    </w:p>
    <w:p w14:paraId="064083B4" w14:textId="77777777" w:rsidR="00771CF3" w:rsidRDefault="00771CF3" w:rsidP="00771CF3">
      <w:pPr>
        <w:rPr>
          <w:rFonts w:cs="Arial"/>
          <w:b/>
          <w:bCs/>
        </w:rPr>
      </w:pPr>
    </w:p>
    <w:p w14:paraId="339FA5B9" w14:textId="043BD3FF" w:rsidR="00771CF3" w:rsidRDefault="00771CF3" w:rsidP="00771CF3">
      <w:pPr>
        <w:rPr>
          <w:rFonts w:cs="Arial"/>
          <w:b/>
          <w:bCs/>
        </w:rPr>
      </w:pPr>
      <w:r w:rsidRPr="00771CF3">
        <w:rPr>
          <w:rFonts w:cs="Arial"/>
          <w:b/>
          <w:bCs/>
        </w:rPr>
        <w:t xml:space="preserve">Ik verklaar ook dat de trouwlocatie voldoet aan de volgende voorwaarden: </w:t>
      </w:r>
    </w:p>
    <w:p w14:paraId="729C43F0" w14:textId="77777777" w:rsidR="00D15D1D" w:rsidRPr="00771CF3" w:rsidRDefault="00D15D1D" w:rsidP="00771CF3">
      <w:pPr>
        <w:rPr>
          <w:rFonts w:cs="Arial"/>
        </w:rPr>
      </w:pPr>
    </w:p>
    <w:p w14:paraId="03F806C0" w14:textId="1E5C4816" w:rsidR="00771CF3" w:rsidRDefault="00771CF3" w:rsidP="00771CF3">
      <w:pPr>
        <w:pStyle w:val="Lijstalinea"/>
        <w:numPr>
          <w:ilvl w:val="0"/>
          <w:numId w:val="1"/>
        </w:numPr>
        <w:rPr>
          <w:rFonts w:cs="Arial"/>
        </w:rPr>
      </w:pPr>
      <w:r w:rsidRPr="002E4D52">
        <w:rPr>
          <w:rFonts w:cs="Arial"/>
        </w:rPr>
        <w:t>ligt binnen de gemeentegrenzen van de gemeente Brummen</w:t>
      </w:r>
      <w:r>
        <w:rPr>
          <w:rFonts w:cs="Arial"/>
        </w:rPr>
        <w:t>;</w:t>
      </w:r>
    </w:p>
    <w:p w14:paraId="566C608D" w14:textId="0C28036F" w:rsidR="00771CF3" w:rsidRPr="00E8602D" w:rsidRDefault="008E3355" w:rsidP="00771CF3">
      <w:pPr>
        <w:pStyle w:val="Lijstalinea"/>
        <w:numPr>
          <w:ilvl w:val="0"/>
          <w:numId w:val="1"/>
        </w:numPr>
        <w:rPr>
          <w:rFonts w:cs="Arial"/>
        </w:rPr>
      </w:pPr>
      <w:r>
        <w:t>i</w:t>
      </w:r>
      <w:r w:rsidR="00771CF3" w:rsidRPr="00E8602D">
        <w:t xml:space="preserve">s een gebouw </w:t>
      </w:r>
      <w:r w:rsidR="00771CF3">
        <w:t>met</w:t>
      </w:r>
      <w:r w:rsidR="00771CF3" w:rsidRPr="00E8602D">
        <w:t xml:space="preserve"> een officieel adres.</w:t>
      </w:r>
      <w:r w:rsidR="00771CF3">
        <w:t xml:space="preserve"> </w:t>
      </w:r>
      <w:r w:rsidR="00771CF3" w:rsidRPr="00E8602D">
        <w:t>Een ruimte in de open lucht op het terrein dat behoort bij het gebouw w</w:t>
      </w:r>
      <w:r w:rsidR="00771CF3">
        <w:t>ordt aangemerkt</w:t>
      </w:r>
      <w:r w:rsidR="00771CF3" w:rsidRPr="00E8602D">
        <w:t xml:space="preserve"> als verlenging van het gebouw</w:t>
      </w:r>
      <w:r w:rsidR="00771CF3">
        <w:t>;</w:t>
      </w:r>
    </w:p>
    <w:p w14:paraId="3A51FAB0" w14:textId="6F7B0706" w:rsidR="00771CF3" w:rsidRPr="008E3355" w:rsidRDefault="008E3355" w:rsidP="00771CF3">
      <w:pPr>
        <w:numPr>
          <w:ilvl w:val="0"/>
          <w:numId w:val="1"/>
        </w:numPr>
        <w:spacing w:line="276" w:lineRule="auto"/>
        <w:contextualSpacing w:val="0"/>
        <w:rPr>
          <w:rFonts w:eastAsia="Times New Roman" w:cs="Arial"/>
          <w:lang w:eastAsia="nl-NL"/>
        </w:rPr>
      </w:pPr>
      <w:r>
        <w:rPr>
          <w:rFonts w:cs="Arial"/>
        </w:rPr>
        <w:t xml:space="preserve">er kan worden uitgeweken met alle aanwezigen naar het gebouw bij een huwelijk in de open lucht als de omstandigheden daar om vragen. </w:t>
      </w:r>
      <w:r w:rsidR="00771CF3" w:rsidRPr="00E8602D">
        <w:rPr>
          <w:rFonts w:cs="Arial"/>
        </w:rPr>
        <w:t xml:space="preserve">De trouwambtenaar bepaalt </w:t>
      </w:r>
      <w:r w:rsidR="00771CF3">
        <w:rPr>
          <w:rFonts w:cs="Arial"/>
        </w:rPr>
        <w:t>of er uitgeweken moet worden;</w:t>
      </w:r>
    </w:p>
    <w:p w14:paraId="1FFAEC8A" w14:textId="7BCFEF2F" w:rsidR="00771CF3" w:rsidRPr="008E3355" w:rsidRDefault="00771CF3" w:rsidP="00771CF3">
      <w:pPr>
        <w:pStyle w:val="Lijstalinea"/>
        <w:numPr>
          <w:ilvl w:val="0"/>
          <w:numId w:val="1"/>
        </w:numPr>
        <w:autoSpaceDE w:val="0"/>
        <w:autoSpaceDN w:val="0"/>
        <w:adjustRightInd w:val="0"/>
        <w:rPr>
          <w:rFonts w:cs="Arial"/>
        </w:rPr>
      </w:pPr>
      <w:r w:rsidRPr="00E8602D">
        <w:rPr>
          <w:rFonts w:cs="Arial"/>
        </w:rPr>
        <w:t xml:space="preserve">is tijdens voltrekkingen voor iedereen vrij toegankelijk, vanwege de wettelijke bepaling dat een </w:t>
      </w:r>
      <w:r>
        <w:rPr>
          <w:rFonts w:cs="Arial"/>
        </w:rPr>
        <w:t>huwelijk</w:t>
      </w:r>
      <w:r w:rsidRPr="00E8602D">
        <w:rPr>
          <w:rFonts w:cs="Arial"/>
        </w:rPr>
        <w:t xml:space="preserve"> in het openbaar voltrokken wordt; </w:t>
      </w:r>
    </w:p>
    <w:p w14:paraId="78511B35" w14:textId="2FDD8577" w:rsidR="00771CF3" w:rsidRPr="00E8602D" w:rsidRDefault="00771CF3" w:rsidP="00771CF3">
      <w:pPr>
        <w:pStyle w:val="Lijstalinea"/>
        <w:numPr>
          <w:ilvl w:val="0"/>
          <w:numId w:val="1"/>
        </w:numPr>
        <w:rPr>
          <w:rFonts w:cs="Arial"/>
        </w:rPr>
      </w:pPr>
      <w:r w:rsidRPr="00E8602D">
        <w:rPr>
          <w:rFonts w:cs="Arial"/>
        </w:rPr>
        <w:t xml:space="preserve">voldoet aan alle van toepassing zijnde regelgeving. De verantwoordelijkheid voor de benodigde vergunningen en/of verzekeringen ligt bij de </w:t>
      </w:r>
      <w:r>
        <w:rPr>
          <w:rFonts w:cs="Arial"/>
        </w:rPr>
        <w:t>locatiebeheerder;</w:t>
      </w:r>
    </w:p>
    <w:p w14:paraId="0AF7BC03" w14:textId="5C16D04B" w:rsidR="00771CF3" w:rsidRPr="00E8602D" w:rsidRDefault="00771CF3" w:rsidP="00771CF3">
      <w:pPr>
        <w:pStyle w:val="Lijstalinea"/>
        <w:numPr>
          <w:ilvl w:val="0"/>
          <w:numId w:val="1"/>
        </w:numPr>
        <w:autoSpaceDE w:val="0"/>
        <w:autoSpaceDN w:val="0"/>
        <w:adjustRightInd w:val="0"/>
        <w:rPr>
          <w:rFonts w:cs="Arial"/>
        </w:rPr>
      </w:pPr>
      <w:r w:rsidRPr="00E8602D">
        <w:rPr>
          <w:rFonts w:cs="Arial"/>
        </w:rPr>
        <w:t>is beschikbaar van</w:t>
      </w:r>
      <w:r>
        <w:rPr>
          <w:rFonts w:cs="Arial"/>
        </w:rPr>
        <w:t>af</w:t>
      </w:r>
      <w:r w:rsidRPr="00E8602D">
        <w:rPr>
          <w:rFonts w:cs="Arial"/>
        </w:rPr>
        <w:t xml:space="preserve"> een uur voorafgaand aan het afgesproken tijdstip van </w:t>
      </w:r>
      <w:r>
        <w:rPr>
          <w:rFonts w:cs="Arial"/>
        </w:rPr>
        <w:t>het</w:t>
      </w:r>
      <w:r w:rsidRPr="00E8602D">
        <w:rPr>
          <w:rFonts w:cs="Arial"/>
        </w:rPr>
        <w:t xml:space="preserve"> </w:t>
      </w:r>
      <w:r>
        <w:rPr>
          <w:rFonts w:cs="Arial"/>
        </w:rPr>
        <w:t>huwelijk</w:t>
      </w:r>
      <w:r w:rsidRPr="00E8602D">
        <w:rPr>
          <w:rFonts w:cs="Arial"/>
        </w:rPr>
        <w:t xml:space="preserve"> tot een uur na het sluiten van </w:t>
      </w:r>
      <w:r>
        <w:rPr>
          <w:rFonts w:cs="Arial"/>
        </w:rPr>
        <w:t>het</w:t>
      </w:r>
      <w:r w:rsidRPr="00E8602D">
        <w:rPr>
          <w:rFonts w:cs="Arial"/>
        </w:rPr>
        <w:t xml:space="preserve"> </w:t>
      </w:r>
      <w:r>
        <w:rPr>
          <w:rFonts w:cs="Arial"/>
        </w:rPr>
        <w:t>huwelijk;</w:t>
      </w:r>
    </w:p>
    <w:p w14:paraId="27692708" w14:textId="118EE29F" w:rsidR="00771CF3" w:rsidRPr="00E8602D" w:rsidRDefault="008E3355" w:rsidP="00771CF3">
      <w:pPr>
        <w:pStyle w:val="Lijstalinea"/>
        <w:numPr>
          <w:ilvl w:val="0"/>
          <w:numId w:val="1"/>
        </w:numPr>
        <w:autoSpaceDE w:val="0"/>
        <w:autoSpaceDN w:val="0"/>
        <w:adjustRightInd w:val="0"/>
        <w:rPr>
          <w:rFonts w:cs="Arial"/>
        </w:rPr>
      </w:pPr>
      <w:r>
        <w:rPr>
          <w:rFonts w:cs="Arial"/>
        </w:rPr>
        <w:t>heeft</w:t>
      </w:r>
      <w:r w:rsidR="00771CF3" w:rsidRPr="00E8602D">
        <w:rPr>
          <w:rFonts w:cs="Arial"/>
        </w:rPr>
        <w:t xml:space="preserve"> een aparte omkleed-gelegenheid voor de trouwambtenaar waar deze zijn persoonlijke spullen veilig kan achterlaten</w:t>
      </w:r>
      <w:r w:rsidR="00771CF3">
        <w:rPr>
          <w:rFonts w:cs="Arial"/>
        </w:rPr>
        <w:t>;</w:t>
      </w:r>
    </w:p>
    <w:p w14:paraId="30835647" w14:textId="77F1FD63" w:rsidR="00771CF3" w:rsidRPr="00E8602D" w:rsidRDefault="008E3355" w:rsidP="00771CF3">
      <w:pPr>
        <w:pStyle w:val="Lijstalinea"/>
        <w:numPr>
          <w:ilvl w:val="0"/>
          <w:numId w:val="1"/>
        </w:numPr>
        <w:autoSpaceDE w:val="0"/>
        <w:autoSpaceDN w:val="0"/>
        <w:adjustRightInd w:val="0"/>
        <w:rPr>
          <w:rFonts w:cs="Arial"/>
        </w:rPr>
      </w:pPr>
      <w:r>
        <w:rPr>
          <w:rFonts w:cs="Arial"/>
        </w:rPr>
        <w:lastRenderedPageBreak/>
        <w:t xml:space="preserve">er is </w:t>
      </w:r>
      <w:r w:rsidR="00771CF3" w:rsidRPr="00E8602D">
        <w:rPr>
          <w:rFonts w:cs="Arial"/>
        </w:rPr>
        <w:t>een spreekstoel voor de trouwambtenaar, een tafel met stoelen voor het ondertekenen van de akten, voldoende zitplaatsen voor bruidspaar en gasten en als de trouwambtenaar dat nodig vindt: een geluidsinstallatie met headset of microfoon met standaard</w:t>
      </w:r>
      <w:r w:rsidR="00771CF3">
        <w:rPr>
          <w:rFonts w:cs="Arial"/>
        </w:rPr>
        <w:t>;</w:t>
      </w:r>
    </w:p>
    <w:p w14:paraId="68A8347B" w14:textId="62CE6902" w:rsidR="00771CF3" w:rsidRPr="008E3355" w:rsidRDefault="008E3355" w:rsidP="008E3355">
      <w:pPr>
        <w:pStyle w:val="Lijstalinea"/>
        <w:numPr>
          <w:ilvl w:val="0"/>
          <w:numId w:val="1"/>
        </w:numPr>
        <w:autoSpaceDE w:val="0"/>
        <w:autoSpaceDN w:val="0"/>
        <w:adjustRightInd w:val="0"/>
        <w:rPr>
          <w:rFonts w:cs="Arial"/>
        </w:rPr>
      </w:pPr>
      <w:r>
        <w:rPr>
          <w:rFonts w:cs="Arial"/>
        </w:rPr>
        <w:t xml:space="preserve">er is </w:t>
      </w:r>
      <w:r w:rsidRPr="00E8602D">
        <w:rPr>
          <w:rFonts w:cs="Arial"/>
        </w:rPr>
        <w:t>een gastvrouw/gastheer gedurende de voltrekking</w:t>
      </w:r>
      <w:r>
        <w:rPr>
          <w:rFonts w:cs="Arial"/>
        </w:rPr>
        <w:t xml:space="preserve"> aanwezig. Deze gastheer\gastvrouw wordt geregeld door de locatiebeheerder of het bruidspaar en is </w:t>
      </w:r>
      <w:r w:rsidR="00771CF3" w:rsidRPr="00E8602D">
        <w:rPr>
          <w:rFonts w:cs="Arial"/>
        </w:rPr>
        <w:t>tevens aanspreekpunt voor de trouwambtenaar tijdens diens voorbereidingstijd</w:t>
      </w:r>
      <w:r w:rsidR="00771CF3">
        <w:rPr>
          <w:rFonts w:cs="Arial"/>
        </w:rPr>
        <w:t>;</w:t>
      </w:r>
    </w:p>
    <w:p w14:paraId="410A5DB2" w14:textId="1D252458" w:rsidR="00771CF3" w:rsidRPr="008E3355" w:rsidRDefault="00771CF3" w:rsidP="008E3355">
      <w:pPr>
        <w:pStyle w:val="Lijstalinea"/>
        <w:numPr>
          <w:ilvl w:val="0"/>
          <w:numId w:val="1"/>
        </w:numPr>
        <w:autoSpaceDE w:val="0"/>
        <w:autoSpaceDN w:val="0"/>
        <w:adjustRightInd w:val="0"/>
        <w:rPr>
          <w:rFonts w:cs="Arial"/>
        </w:rPr>
      </w:pPr>
      <w:r w:rsidRPr="000466C8">
        <w:rPr>
          <w:rFonts w:cs="Arial"/>
        </w:rPr>
        <w:t>Als er ook een religieuze plechtigheid is, begint deze pas na afronding van de werkzaamheden van de trouwambtenaar</w:t>
      </w:r>
      <w:r>
        <w:rPr>
          <w:rFonts w:cs="Arial"/>
        </w:rPr>
        <w:t>;</w:t>
      </w:r>
    </w:p>
    <w:p w14:paraId="45B95426" w14:textId="77777777" w:rsidR="00771CF3" w:rsidRDefault="00771CF3" w:rsidP="00771CF3">
      <w:pPr>
        <w:pStyle w:val="Lijstalinea"/>
        <w:numPr>
          <w:ilvl w:val="0"/>
          <w:numId w:val="1"/>
        </w:numPr>
        <w:autoSpaceDE w:val="0"/>
        <w:autoSpaceDN w:val="0"/>
        <w:adjustRightInd w:val="0"/>
        <w:rPr>
          <w:rFonts w:cs="Arial"/>
        </w:rPr>
      </w:pPr>
      <w:r w:rsidRPr="000466C8">
        <w:rPr>
          <w:rFonts w:cs="Arial"/>
        </w:rPr>
        <w:t xml:space="preserve">De </w:t>
      </w:r>
      <w:r>
        <w:rPr>
          <w:rFonts w:cs="Arial"/>
        </w:rPr>
        <w:t>locatie</w:t>
      </w:r>
      <w:r w:rsidRPr="000466C8">
        <w:rPr>
          <w:rFonts w:cs="Arial"/>
        </w:rPr>
        <w:t xml:space="preserve">beheerder van de </w:t>
      </w:r>
      <w:r>
        <w:t>trouw</w:t>
      </w:r>
      <w:r w:rsidRPr="00E8602D">
        <w:t xml:space="preserve">locatie </w:t>
      </w:r>
      <w:r w:rsidRPr="000466C8">
        <w:rPr>
          <w:rFonts w:cs="Arial"/>
        </w:rPr>
        <w:t xml:space="preserve">verleent medewerking aan </w:t>
      </w:r>
      <w:r>
        <w:rPr>
          <w:rFonts w:cs="Arial"/>
        </w:rPr>
        <w:t xml:space="preserve">toetsing aan bovengenoemde regels </w:t>
      </w:r>
      <w:r w:rsidRPr="000466C8">
        <w:rPr>
          <w:rFonts w:cs="Arial"/>
        </w:rPr>
        <w:t xml:space="preserve">door de gemeente ten behoeve van </w:t>
      </w:r>
      <w:r>
        <w:rPr>
          <w:rFonts w:cs="Arial"/>
        </w:rPr>
        <w:t>het</w:t>
      </w:r>
      <w:r w:rsidRPr="000466C8">
        <w:rPr>
          <w:rFonts w:cs="Arial"/>
        </w:rPr>
        <w:t xml:space="preserve"> </w:t>
      </w:r>
      <w:r>
        <w:rPr>
          <w:rFonts w:cs="Arial"/>
        </w:rPr>
        <w:t>gebruik</w:t>
      </w:r>
      <w:r w:rsidRPr="000466C8">
        <w:rPr>
          <w:rFonts w:cs="Arial"/>
        </w:rPr>
        <w:t xml:space="preserve"> als trouwlocatie.</w:t>
      </w:r>
    </w:p>
    <w:p w14:paraId="51AF42D0" w14:textId="77777777" w:rsidR="009C752C" w:rsidRDefault="009C752C" w:rsidP="009C752C">
      <w:pPr>
        <w:autoSpaceDE w:val="0"/>
        <w:autoSpaceDN w:val="0"/>
        <w:adjustRightInd w:val="0"/>
        <w:rPr>
          <w:rFonts w:cs="Arial"/>
        </w:rPr>
      </w:pPr>
    </w:p>
    <w:p w14:paraId="32848CDA" w14:textId="46AC9334" w:rsidR="009C752C" w:rsidRPr="007E535F" w:rsidRDefault="009C752C" w:rsidP="009C752C">
      <w:pPr>
        <w:rPr>
          <w:rFonts w:cs="Arial"/>
        </w:rPr>
      </w:pPr>
      <w:r>
        <w:t xml:space="preserve">Ad 3: </w:t>
      </w:r>
      <w:r w:rsidRPr="007E535F">
        <w:t xml:space="preserve">We verwachten van de locatie passende maatregelen om de invloed van het weer op de ceremonie zo klein mogelijk te laten zijn. Denk bijvoorbeeld aan het plaatsen van parasols of partytenten. Als deze maatregelen niet afdoende zijn, beslist de trouwambtenaar of </w:t>
      </w:r>
      <w:r w:rsidRPr="007E535F">
        <w:rPr>
          <w:rFonts w:cs="Arial"/>
        </w:rPr>
        <w:t>de ceremonie naar binnen verplaatst moet worden.</w:t>
      </w:r>
      <w:r>
        <w:rPr>
          <w:rFonts w:cs="Arial"/>
        </w:rPr>
        <w:t xml:space="preserve"> </w:t>
      </w:r>
      <w:r w:rsidRPr="007E535F">
        <w:rPr>
          <w:rFonts w:cs="Arial"/>
        </w:rPr>
        <w:t>Als dat niet kan, omdat het aantal genodigden niet veilig in de uitwijkruimte kan, neemt de trouwambtenaar een beslissing die naar zijn of haar oordeel het best passend is bij de omstandigheden.</w:t>
      </w:r>
    </w:p>
    <w:p w14:paraId="221C42D7" w14:textId="77777777" w:rsidR="009C752C" w:rsidRPr="007E535F" w:rsidRDefault="009C752C" w:rsidP="009C752C">
      <w:pPr>
        <w:rPr>
          <w:rFonts w:cs="Arial"/>
        </w:rPr>
      </w:pPr>
      <w:r w:rsidRPr="007E535F">
        <w:rPr>
          <w:rFonts w:cs="Arial"/>
        </w:rPr>
        <w:t>Het aantal genodigden bepaalt hoeveel “uitwijk-ruimte” er nodig is.</w:t>
      </w:r>
    </w:p>
    <w:p w14:paraId="313CFC10" w14:textId="77777777" w:rsidR="009C752C" w:rsidRPr="007E535F" w:rsidRDefault="009C752C" w:rsidP="009C752C"/>
    <w:p w14:paraId="17632B2D" w14:textId="77777777" w:rsidR="00D15D1D" w:rsidRDefault="00D15D1D" w:rsidP="00771CF3">
      <w:pPr>
        <w:rPr>
          <w:rFonts w:cs="Arial"/>
          <w:b/>
          <w:bCs/>
        </w:rPr>
      </w:pPr>
    </w:p>
    <w:p w14:paraId="46E99312" w14:textId="62BFB14E" w:rsidR="00164586" w:rsidRPr="000B1F36" w:rsidRDefault="00164586" w:rsidP="00771CF3">
      <w:pPr>
        <w:rPr>
          <w:rFonts w:cs="Arial"/>
          <w:b/>
          <w:bCs/>
          <w:highlight w:val="yellow"/>
        </w:rPr>
      </w:pPr>
      <w:r w:rsidRPr="000B1F36">
        <w:rPr>
          <w:rFonts w:cs="Arial"/>
          <w:b/>
          <w:bCs/>
          <w:highlight w:val="yellow"/>
        </w:rPr>
        <w:t xml:space="preserve">Datum ondertekening: </w:t>
      </w:r>
      <w:r w:rsidR="000B1F36" w:rsidRPr="000B1F36">
        <w:rPr>
          <w:rFonts w:cs="Arial"/>
          <w:b/>
          <w:bCs/>
          <w:highlight w:val="yellow"/>
        </w:rPr>
        <w:tab/>
      </w:r>
      <w:r w:rsidR="000B1F36" w:rsidRPr="000B1F36">
        <w:rPr>
          <w:rFonts w:cs="Arial"/>
          <w:b/>
          <w:bCs/>
          <w:highlight w:val="yellow"/>
        </w:rPr>
        <w:tab/>
        <w:t>………………………………………………</w:t>
      </w:r>
    </w:p>
    <w:p w14:paraId="17D757C4" w14:textId="77777777" w:rsidR="000B1F36" w:rsidRPr="000B1F36" w:rsidRDefault="000B1F36" w:rsidP="00771CF3">
      <w:pPr>
        <w:rPr>
          <w:rFonts w:cs="Arial"/>
          <w:b/>
          <w:bCs/>
          <w:highlight w:val="yellow"/>
        </w:rPr>
      </w:pPr>
    </w:p>
    <w:p w14:paraId="282C86A2" w14:textId="03D4DAB7" w:rsidR="00164586" w:rsidRPr="000B1F36" w:rsidRDefault="00164586" w:rsidP="00771CF3">
      <w:pPr>
        <w:rPr>
          <w:rFonts w:cs="Arial"/>
          <w:b/>
          <w:bCs/>
          <w:highlight w:val="yellow"/>
        </w:rPr>
      </w:pPr>
      <w:r w:rsidRPr="000B1F36">
        <w:rPr>
          <w:rFonts w:cs="Arial"/>
          <w:b/>
          <w:bCs/>
          <w:highlight w:val="yellow"/>
        </w:rPr>
        <w:t xml:space="preserve">Handtekening locatiebeheerder:    </w:t>
      </w:r>
      <w:r w:rsidRPr="000B1F36">
        <w:rPr>
          <w:rFonts w:cs="Arial"/>
          <w:b/>
          <w:bCs/>
          <w:highlight w:val="yellow"/>
        </w:rPr>
        <w:tab/>
        <w:t>……………………………………………….</w:t>
      </w:r>
    </w:p>
    <w:p w14:paraId="5B395126" w14:textId="77777777" w:rsidR="00164586" w:rsidRPr="000B1F36" w:rsidRDefault="00164586" w:rsidP="00771CF3">
      <w:pPr>
        <w:rPr>
          <w:rFonts w:cs="Arial"/>
          <w:b/>
          <w:bCs/>
          <w:highlight w:val="yellow"/>
        </w:rPr>
      </w:pPr>
    </w:p>
    <w:p w14:paraId="5681D5C3" w14:textId="77777777" w:rsidR="000B1F36" w:rsidRPr="000B1F36" w:rsidRDefault="000B1F36" w:rsidP="00771CF3">
      <w:pPr>
        <w:rPr>
          <w:rFonts w:cs="Arial"/>
          <w:b/>
          <w:bCs/>
          <w:highlight w:val="yellow"/>
        </w:rPr>
      </w:pPr>
    </w:p>
    <w:p w14:paraId="0A3A3720" w14:textId="57EDB964" w:rsidR="000B1F36" w:rsidRPr="000B1F36" w:rsidRDefault="000B1F36" w:rsidP="000B1F36">
      <w:pPr>
        <w:rPr>
          <w:rFonts w:cs="Arial"/>
          <w:b/>
          <w:bCs/>
          <w:highlight w:val="yellow"/>
        </w:rPr>
      </w:pPr>
      <w:r w:rsidRPr="000B1F36">
        <w:rPr>
          <w:rFonts w:cs="Arial"/>
          <w:b/>
          <w:bCs/>
          <w:highlight w:val="yellow"/>
        </w:rPr>
        <w:t xml:space="preserve">Datum ondertekening: </w:t>
      </w:r>
      <w:r w:rsidRPr="000B1F36">
        <w:rPr>
          <w:rFonts w:cs="Arial"/>
          <w:b/>
          <w:bCs/>
          <w:highlight w:val="yellow"/>
        </w:rPr>
        <w:tab/>
      </w:r>
      <w:r w:rsidRPr="000B1F36">
        <w:rPr>
          <w:rFonts w:cs="Arial"/>
          <w:b/>
          <w:bCs/>
          <w:highlight w:val="yellow"/>
        </w:rPr>
        <w:tab/>
        <w:t>……………………………………………….</w:t>
      </w:r>
    </w:p>
    <w:p w14:paraId="6BEA6DBF" w14:textId="77777777" w:rsidR="000B1F36" w:rsidRPr="000B1F36" w:rsidRDefault="000B1F36" w:rsidP="00771CF3">
      <w:pPr>
        <w:rPr>
          <w:rFonts w:cs="Arial"/>
          <w:b/>
          <w:bCs/>
          <w:highlight w:val="yellow"/>
        </w:rPr>
      </w:pPr>
    </w:p>
    <w:p w14:paraId="244066DB" w14:textId="4DF28523" w:rsidR="00164586" w:rsidRPr="000B1F36" w:rsidRDefault="00164586" w:rsidP="00771CF3">
      <w:pPr>
        <w:rPr>
          <w:rFonts w:cs="Arial"/>
          <w:b/>
          <w:bCs/>
          <w:highlight w:val="yellow"/>
        </w:rPr>
      </w:pPr>
      <w:r w:rsidRPr="000B1F36">
        <w:rPr>
          <w:rFonts w:cs="Arial"/>
          <w:b/>
          <w:bCs/>
          <w:highlight w:val="yellow"/>
        </w:rPr>
        <w:t>Handtekening bruidspaar/partners:</w:t>
      </w:r>
    </w:p>
    <w:p w14:paraId="66B424EE" w14:textId="77777777" w:rsidR="00164586" w:rsidRPr="000B1F36" w:rsidRDefault="00164586" w:rsidP="00771CF3">
      <w:pPr>
        <w:rPr>
          <w:rFonts w:cs="Arial"/>
          <w:b/>
          <w:bCs/>
          <w:highlight w:val="yellow"/>
        </w:rPr>
      </w:pPr>
    </w:p>
    <w:p w14:paraId="5A5B791C" w14:textId="606BE34F" w:rsidR="00164586" w:rsidRPr="000B1F36" w:rsidRDefault="00164586" w:rsidP="00771CF3">
      <w:pPr>
        <w:rPr>
          <w:rFonts w:cs="Arial"/>
          <w:b/>
          <w:bCs/>
          <w:highlight w:val="yellow"/>
        </w:rPr>
      </w:pPr>
      <w:r w:rsidRPr="000B1F36">
        <w:rPr>
          <w:rFonts w:cs="Arial"/>
          <w:b/>
          <w:bCs/>
          <w:highlight w:val="yellow"/>
        </w:rPr>
        <w:t>Partner 1</w:t>
      </w:r>
      <w:r w:rsidRPr="000B1F36">
        <w:rPr>
          <w:rFonts w:cs="Arial"/>
          <w:b/>
          <w:bCs/>
          <w:highlight w:val="yellow"/>
        </w:rPr>
        <w:tab/>
      </w:r>
      <w:r w:rsidRPr="000B1F36">
        <w:rPr>
          <w:rFonts w:cs="Arial"/>
          <w:b/>
          <w:bCs/>
          <w:highlight w:val="yellow"/>
        </w:rPr>
        <w:tab/>
      </w:r>
      <w:r w:rsidRPr="000B1F36">
        <w:rPr>
          <w:rFonts w:cs="Arial"/>
          <w:b/>
          <w:bCs/>
          <w:highlight w:val="yellow"/>
        </w:rPr>
        <w:tab/>
      </w:r>
      <w:r w:rsidRPr="000B1F36">
        <w:rPr>
          <w:rFonts w:cs="Arial"/>
          <w:b/>
          <w:bCs/>
          <w:highlight w:val="yellow"/>
        </w:rPr>
        <w:tab/>
        <w:t>……………………………………………….</w:t>
      </w:r>
    </w:p>
    <w:p w14:paraId="5AB5AF0E" w14:textId="77777777" w:rsidR="00164586" w:rsidRPr="000B1F36" w:rsidRDefault="00164586" w:rsidP="00771CF3">
      <w:pPr>
        <w:rPr>
          <w:rFonts w:cs="Arial"/>
          <w:b/>
          <w:bCs/>
          <w:highlight w:val="yellow"/>
        </w:rPr>
      </w:pPr>
    </w:p>
    <w:p w14:paraId="15748EFA" w14:textId="77777777" w:rsidR="00164586" w:rsidRPr="000B1F36" w:rsidRDefault="00164586" w:rsidP="00771CF3">
      <w:pPr>
        <w:rPr>
          <w:rFonts w:cs="Arial"/>
          <w:b/>
          <w:bCs/>
          <w:highlight w:val="yellow"/>
        </w:rPr>
      </w:pPr>
    </w:p>
    <w:p w14:paraId="472EA68A" w14:textId="77777777" w:rsidR="00164586" w:rsidRPr="000B1F36" w:rsidRDefault="00164586" w:rsidP="00771CF3">
      <w:pPr>
        <w:rPr>
          <w:rFonts w:cs="Arial"/>
          <w:b/>
          <w:bCs/>
          <w:highlight w:val="yellow"/>
        </w:rPr>
      </w:pPr>
    </w:p>
    <w:p w14:paraId="1D1D1434" w14:textId="33C6E0BE" w:rsidR="00164586" w:rsidRDefault="00164586" w:rsidP="00771CF3">
      <w:pPr>
        <w:rPr>
          <w:rFonts w:cs="Arial"/>
          <w:b/>
          <w:bCs/>
        </w:rPr>
      </w:pPr>
      <w:r w:rsidRPr="000B1F36">
        <w:rPr>
          <w:rFonts w:cs="Arial"/>
          <w:b/>
          <w:bCs/>
          <w:highlight w:val="yellow"/>
        </w:rPr>
        <w:t>Partner 2</w:t>
      </w:r>
      <w:r w:rsidRPr="000B1F36">
        <w:rPr>
          <w:rFonts w:cs="Arial"/>
          <w:b/>
          <w:bCs/>
          <w:highlight w:val="yellow"/>
        </w:rPr>
        <w:tab/>
      </w:r>
      <w:r w:rsidRPr="000B1F36">
        <w:rPr>
          <w:rFonts w:cs="Arial"/>
          <w:b/>
          <w:bCs/>
          <w:highlight w:val="yellow"/>
        </w:rPr>
        <w:tab/>
      </w:r>
      <w:r w:rsidRPr="000B1F36">
        <w:rPr>
          <w:rFonts w:cs="Arial"/>
          <w:b/>
          <w:bCs/>
          <w:highlight w:val="yellow"/>
        </w:rPr>
        <w:tab/>
      </w:r>
      <w:r w:rsidRPr="000B1F36">
        <w:rPr>
          <w:rFonts w:cs="Arial"/>
          <w:b/>
          <w:bCs/>
          <w:highlight w:val="yellow"/>
        </w:rPr>
        <w:tab/>
        <w:t>………………………………………………..</w:t>
      </w:r>
    </w:p>
    <w:p w14:paraId="3B4449B5" w14:textId="77777777" w:rsidR="00164586" w:rsidRDefault="00164586" w:rsidP="00771CF3">
      <w:pPr>
        <w:rPr>
          <w:rFonts w:cs="Arial"/>
          <w:b/>
          <w:bCs/>
        </w:rPr>
      </w:pPr>
    </w:p>
    <w:p w14:paraId="512CF560" w14:textId="77777777" w:rsidR="00164586" w:rsidRDefault="00164586" w:rsidP="00771CF3">
      <w:pPr>
        <w:rPr>
          <w:rFonts w:cs="Arial"/>
          <w:b/>
          <w:bCs/>
        </w:rPr>
      </w:pPr>
    </w:p>
    <w:p w14:paraId="625AFB3B" w14:textId="45CC7EE5" w:rsidR="00164586" w:rsidRDefault="00164586" w:rsidP="00771CF3">
      <w:pPr>
        <w:rPr>
          <w:rFonts w:cs="Arial"/>
          <w:b/>
          <w:bCs/>
        </w:rPr>
      </w:pPr>
      <w:r>
        <w:rPr>
          <w:rFonts w:cs="Arial"/>
          <w:b/>
          <w:bCs/>
        </w:rPr>
        <w:t xml:space="preserve">   </w:t>
      </w:r>
    </w:p>
    <w:p w14:paraId="5F0CEC16" w14:textId="77777777" w:rsidR="00164586" w:rsidRDefault="00164586" w:rsidP="00771CF3">
      <w:pPr>
        <w:rPr>
          <w:rFonts w:cs="Arial"/>
          <w:b/>
          <w:bCs/>
        </w:rPr>
      </w:pPr>
    </w:p>
    <w:p w14:paraId="157C1375" w14:textId="77777777" w:rsidR="00164586" w:rsidRDefault="00164586" w:rsidP="00771CF3">
      <w:pPr>
        <w:rPr>
          <w:rFonts w:cs="Arial"/>
          <w:b/>
          <w:bCs/>
        </w:rPr>
      </w:pPr>
    </w:p>
    <w:p w14:paraId="7C144687" w14:textId="77777777" w:rsidR="00D15D1D" w:rsidRDefault="00D15D1D" w:rsidP="00771CF3">
      <w:pPr>
        <w:rPr>
          <w:rFonts w:cs="Arial"/>
          <w:b/>
          <w:bCs/>
        </w:rPr>
      </w:pPr>
    </w:p>
    <w:p w14:paraId="4F8F5DA9" w14:textId="77777777" w:rsidR="00771CF3" w:rsidRDefault="00771CF3" w:rsidP="00771CF3">
      <w:pPr>
        <w:rPr>
          <w:rFonts w:cs="Arial"/>
          <w:b/>
          <w:bCs/>
        </w:rPr>
      </w:pPr>
    </w:p>
    <w:p w14:paraId="55AFEF5D" w14:textId="1A9E0830" w:rsidR="00771CF3" w:rsidRDefault="00837196" w:rsidP="00771CF3">
      <w:pPr>
        <w:rPr>
          <w:rFonts w:cs="Arial"/>
          <w:b/>
          <w:bCs/>
        </w:rPr>
      </w:pPr>
      <w:r>
        <w:rPr>
          <w:rFonts w:cs="Arial"/>
          <w:b/>
          <w:bCs/>
        </w:rPr>
        <w:t>Tenslotte:</w:t>
      </w:r>
    </w:p>
    <w:p w14:paraId="6851630C" w14:textId="77777777" w:rsidR="00771CF3" w:rsidRDefault="00771CF3" w:rsidP="00771CF3">
      <w:pPr>
        <w:rPr>
          <w:rFonts w:cs="Arial"/>
          <w:b/>
          <w:bCs/>
        </w:rPr>
      </w:pPr>
    </w:p>
    <w:p w14:paraId="34165ABA" w14:textId="6A9E7786" w:rsidR="00D15D1D" w:rsidRPr="00D15D1D" w:rsidRDefault="00EF2C55" w:rsidP="00D15D1D">
      <w:pPr>
        <w:pStyle w:val="Lijstalinea"/>
        <w:numPr>
          <w:ilvl w:val="0"/>
          <w:numId w:val="4"/>
        </w:numPr>
        <w:rPr>
          <w:rFonts w:cs="Arial"/>
        </w:rPr>
      </w:pPr>
      <w:r>
        <w:rPr>
          <w:rFonts w:cs="Arial"/>
        </w:rPr>
        <w:t>Stuur</w:t>
      </w:r>
      <w:r w:rsidR="00771CF3" w:rsidRPr="00D15D1D">
        <w:rPr>
          <w:rFonts w:cs="Arial"/>
        </w:rPr>
        <w:t xml:space="preserve"> dit formulier compleet ingevuld en ondertekend door u en de locatiebeheerder </w:t>
      </w:r>
      <w:r>
        <w:rPr>
          <w:rFonts w:cs="Arial"/>
        </w:rPr>
        <w:t xml:space="preserve">mee met uw </w:t>
      </w:r>
      <w:r w:rsidR="00771CF3" w:rsidRPr="00D15D1D">
        <w:rPr>
          <w:rFonts w:cs="Arial"/>
        </w:rPr>
        <w:t xml:space="preserve"> </w:t>
      </w:r>
      <w:r w:rsidR="00164586">
        <w:rPr>
          <w:rFonts w:cs="Arial"/>
        </w:rPr>
        <w:t>Melding voorgenomen huwelijk/partnerschap.</w:t>
      </w:r>
      <w:r>
        <w:rPr>
          <w:rFonts w:cs="Arial"/>
        </w:rPr>
        <w:t xml:space="preserve"> Doe dit tenminste </w:t>
      </w:r>
      <w:r w:rsidR="00E9452B">
        <w:rPr>
          <w:rFonts w:cs="Arial"/>
        </w:rPr>
        <w:t>2 maanden</w:t>
      </w:r>
      <w:r>
        <w:rPr>
          <w:rFonts w:cs="Arial"/>
        </w:rPr>
        <w:t xml:space="preserve"> voor de huwelijks/partnerschapsdatum.</w:t>
      </w:r>
    </w:p>
    <w:p w14:paraId="03585E11" w14:textId="555AF088" w:rsidR="00D15D1D" w:rsidRPr="00D15D1D" w:rsidRDefault="00771CF3" w:rsidP="00D15D1D">
      <w:pPr>
        <w:pStyle w:val="Lijstalinea"/>
        <w:numPr>
          <w:ilvl w:val="0"/>
          <w:numId w:val="4"/>
        </w:numPr>
        <w:rPr>
          <w:rFonts w:cs="Arial"/>
        </w:rPr>
      </w:pPr>
      <w:r w:rsidRPr="00D15D1D">
        <w:rPr>
          <w:rFonts w:cs="Arial"/>
        </w:rPr>
        <w:t xml:space="preserve">Als </w:t>
      </w:r>
      <w:r w:rsidR="00D15D1D">
        <w:rPr>
          <w:rFonts w:cs="Arial"/>
        </w:rPr>
        <w:t>de locatie</w:t>
      </w:r>
      <w:r w:rsidRPr="00D15D1D">
        <w:rPr>
          <w:rFonts w:cs="Arial"/>
        </w:rPr>
        <w:t xml:space="preserve"> niet voldoet aan alle voorwaarden, dan kan dat reden zijn om de </w:t>
      </w:r>
      <w:r w:rsidR="00EF2C55">
        <w:rPr>
          <w:rFonts w:cs="Arial"/>
        </w:rPr>
        <w:t>voltrekking niet op d</w:t>
      </w:r>
      <w:r w:rsidR="00E9452B">
        <w:rPr>
          <w:rFonts w:cs="Arial"/>
        </w:rPr>
        <w:t>i</w:t>
      </w:r>
      <w:r w:rsidR="00EF2C55">
        <w:rPr>
          <w:rFonts w:cs="Arial"/>
        </w:rPr>
        <w:t>e locatie te laten doorgaan</w:t>
      </w:r>
      <w:r w:rsidR="00E9452B">
        <w:rPr>
          <w:rFonts w:cs="Arial"/>
        </w:rPr>
        <w:t>.</w:t>
      </w:r>
    </w:p>
    <w:p w14:paraId="1E5C92F4" w14:textId="6FDDAF2F" w:rsidR="000B1F36" w:rsidRPr="00587B8D" w:rsidRDefault="000B1F36" w:rsidP="000B1F36">
      <w:pPr>
        <w:numPr>
          <w:ilvl w:val="0"/>
          <w:numId w:val="4"/>
        </w:numPr>
        <w:spacing w:line="276" w:lineRule="auto"/>
        <w:contextualSpacing w:val="0"/>
        <w:rPr>
          <w:rFonts w:eastAsia="Times New Roman" w:cs="Arial"/>
          <w:lang w:eastAsia="nl-NL"/>
        </w:rPr>
      </w:pPr>
      <w:r w:rsidRPr="009F1084">
        <w:rPr>
          <w:rFonts w:cs="Arial"/>
        </w:rPr>
        <w:t xml:space="preserve">De gemeente is niet verantwoordelijk en dus niet aansprakelijk voor eventuele schade als de </w:t>
      </w:r>
      <w:r>
        <w:rPr>
          <w:rFonts w:cs="Arial"/>
        </w:rPr>
        <w:t>trouw</w:t>
      </w:r>
      <w:r w:rsidRPr="009F1084">
        <w:rPr>
          <w:rFonts w:cs="Arial"/>
        </w:rPr>
        <w:t xml:space="preserve">locatie niet, niet op tijd of niet volledig beschikbaar is voor het </w:t>
      </w:r>
      <w:r>
        <w:rPr>
          <w:rFonts w:eastAsia="Times New Roman" w:cs="Arial"/>
          <w:lang w:eastAsia="nl-NL"/>
        </w:rPr>
        <w:t>bruids</w:t>
      </w:r>
      <w:r w:rsidRPr="009F1084">
        <w:rPr>
          <w:rFonts w:cs="Arial"/>
        </w:rPr>
        <w:t>paar, of niet</w:t>
      </w:r>
      <w:r>
        <w:rPr>
          <w:rFonts w:cs="Arial"/>
        </w:rPr>
        <w:t xml:space="preserve"> (meer)</w:t>
      </w:r>
      <w:r w:rsidRPr="009F1084">
        <w:rPr>
          <w:rFonts w:cs="Arial"/>
        </w:rPr>
        <w:t xml:space="preserve"> voldoet aan de eisen waaraan de </w:t>
      </w:r>
      <w:r>
        <w:rPr>
          <w:rFonts w:cs="Arial"/>
        </w:rPr>
        <w:t>trouw</w:t>
      </w:r>
      <w:r w:rsidRPr="009F1084">
        <w:rPr>
          <w:rFonts w:cs="Arial"/>
        </w:rPr>
        <w:t>locatie volgens d</w:t>
      </w:r>
      <w:r>
        <w:rPr>
          <w:rFonts w:cs="Arial"/>
        </w:rPr>
        <w:t>e nadere regels</w:t>
      </w:r>
      <w:r w:rsidRPr="009F1084">
        <w:rPr>
          <w:rFonts w:cs="Arial"/>
        </w:rPr>
        <w:t xml:space="preserve"> moet voldoen.</w:t>
      </w:r>
    </w:p>
    <w:p w14:paraId="5CCA3112" w14:textId="28C4BB92" w:rsidR="00771CF3" w:rsidRPr="00D15D1D" w:rsidRDefault="00771CF3" w:rsidP="000B1F36">
      <w:pPr>
        <w:pStyle w:val="Lijstalinea"/>
        <w:rPr>
          <w:rFonts w:cs="Arial"/>
        </w:rPr>
      </w:pPr>
    </w:p>
    <w:sectPr w:rsidR="00771CF3" w:rsidRPr="00D15D1D" w:rsidSect="006B4FC8">
      <w:headerReference w:type="default" r:id="rId7"/>
      <w:pgSz w:w="11906" w:h="16838"/>
      <w:pgMar w:top="1418" w:right="1134"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D9C9F" w14:textId="77777777" w:rsidR="00365CA4" w:rsidRDefault="00365CA4" w:rsidP="00365CA4">
      <w:r>
        <w:separator/>
      </w:r>
    </w:p>
  </w:endnote>
  <w:endnote w:type="continuationSeparator" w:id="0">
    <w:p w14:paraId="2AE99EDD" w14:textId="77777777" w:rsidR="00365CA4" w:rsidRDefault="00365CA4" w:rsidP="0036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E398B" w14:textId="77777777" w:rsidR="00365CA4" w:rsidRDefault="00365CA4" w:rsidP="00365CA4">
      <w:r>
        <w:separator/>
      </w:r>
    </w:p>
  </w:footnote>
  <w:footnote w:type="continuationSeparator" w:id="0">
    <w:p w14:paraId="3CA89B5C" w14:textId="77777777" w:rsidR="00365CA4" w:rsidRDefault="00365CA4" w:rsidP="00365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2E9B6" w14:textId="453A0BEA" w:rsidR="00365CA4" w:rsidRPr="00365CA4" w:rsidRDefault="00365CA4" w:rsidP="00365CA4">
    <w:pPr>
      <w:pStyle w:val="Koptekst"/>
      <w:jc w:val="center"/>
      <w:rPr>
        <w:sz w:val="28"/>
        <w:szCs w:val="28"/>
        <w:u w:val="single"/>
      </w:rPr>
    </w:pPr>
    <w:r w:rsidRPr="00365CA4">
      <w:rPr>
        <w:sz w:val="28"/>
        <w:szCs w:val="28"/>
        <w:u w:val="single"/>
      </w:rPr>
      <w:t>Verklaring trouwlocatie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30421"/>
    <w:multiLevelType w:val="hybridMultilevel"/>
    <w:tmpl w:val="7466E926"/>
    <w:lvl w:ilvl="0" w:tplc="43AC6FCC">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760639"/>
    <w:multiLevelType w:val="hybridMultilevel"/>
    <w:tmpl w:val="F516EAA8"/>
    <w:lvl w:ilvl="0" w:tplc="77FC7B2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0A179DC"/>
    <w:multiLevelType w:val="hybridMultilevel"/>
    <w:tmpl w:val="CAD4C06A"/>
    <w:lvl w:ilvl="0" w:tplc="283E3C1A">
      <w:start w:val="1"/>
      <w:numFmt w:val="decimal"/>
      <w:lvlText w:val="%1."/>
      <w:lvlJc w:val="left"/>
      <w:pPr>
        <w:ind w:left="360" w:hanging="360"/>
      </w:pPr>
      <w:rPr>
        <w:b w:val="0"/>
        <w:bCs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9431B03"/>
    <w:multiLevelType w:val="hybridMultilevel"/>
    <w:tmpl w:val="CD62D792"/>
    <w:lvl w:ilvl="0" w:tplc="43AC6FCC">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25D65B1"/>
    <w:multiLevelType w:val="hybridMultilevel"/>
    <w:tmpl w:val="1170592C"/>
    <w:lvl w:ilvl="0" w:tplc="43AC6FCC">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77912041">
    <w:abstractNumId w:val="1"/>
  </w:num>
  <w:num w:numId="2" w16cid:durableId="264388265">
    <w:abstractNumId w:val="0"/>
  </w:num>
  <w:num w:numId="3" w16cid:durableId="175196757">
    <w:abstractNumId w:val="4"/>
  </w:num>
  <w:num w:numId="4" w16cid:durableId="860508370">
    <w:abstractNumId w:val="3"/>
  </w:num>
  <w:num w:numId="5" w16cid:durableId="342364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CF3"/>
    <w:rsid w:val="000B1F36"/>
    <w:rsid w:val="000C5265"/>
    <w:rsid w:val="001116A7"/>
    <w:rsid w:val="00164586"/>
    <w:rsid w:val="002A117E"/>
    <w:rsid w:val="002A3385"/>
    <w:rsid w:val="002E570D"/>
    <w:rsid w:val="003645F7"/>
    <w:rsid w:val="00365CA4"/>
    <w:rsid w:val="003A2E87"/>
    <w:rsid w:val="00430194"/>
    <w:rsid w:val="00434E1D"/>
    <w:rsid w:val="004F315D"/>
    <w:rsid w:val="005453EB"/>
    <w:rsid w:val="0059713C"/>
    <w:rsid w:val="00636789"/>
    <w:rsid w:val="0065661C"/>
    <w:rsid w:val="006B4FC8"/>
    <w:rsid w:val="006F5476"/>
    <w:rsid w:val="00771CF3"/>
    <w:rsid w:val="00837196"/>
    <w:rsid w:val="008838A2"/>
    <w:rsid w:val="008E3355"/>
    <w:rsid w:val="008E5368"/>
    <w:rsid w:val="009C752C"/>
    <w:rsid w:val="00A41D46"/>
    <w:rsid w:val="00A433D7"/>
    <w:rsid w:val="00A87033"/>
    <w:rsid w:val="00AE4C70"/>
    <w:rsid w:val="00B12992"/>
    <w:rsid w:val="00B27D43"/>
    <w:rsid w:val="00BF2ADE"/>
    <w:rsid w:val="00C44D8A"/>
    <w:rsid w:val="00C45789"/>
    <w:rsid w:val="00D15D1D"/>
    <w:rsid w:val="00DB5AD5"/>
    <w:rsid w:val="00E17571"/>
    <w:rsid w:val="00E77E30"/>
    <w:rsid w:val="00E9452B"/>
    <w:rsid w:val="00EF2C55"/>
    <w:rsid w:val="00FD32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447F31"/>
  <w15:chartTrackingRefBased/>
  <w15:docId w15:val="{1354A9AF-506B-47F9-8268-7F6E4BFF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5476"/>
    <w:pPr>
      <w:spacing w:after="0" w:line="240" w:lineRule="auto"/>
      <w:contextualSpacing/>
    </w:pPr>
  </w:style>
  <w:style w:type="paragraph" w:styleId="Kop1">
    <w:name w:val="heading 1"/>
    <w:basedOn w:val="Standaard"/>
    <w:next w:val="Standaard"/>
    <w:link w:val="Kop1Char"/>
    <w:uiPriority w:val="9"/>
    <w:qFormat/>
    <w:rsid w:val="00771CF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autoRedefine/>
    <w:uiPriority w:val="9"/>
    <w:semiHidden/>
    <w:unhideWhenUsed/>
    <w:qFormat/>
    <w:rsid w:val="006F5476"/>
    <w:pPr>
      <w:keepNext/>
      <w:keepLines/>
      <w:spacing w:before="20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autoRedefine/>
    <w:uiPriority w:val="9"/>
    <w:semiHidden/>
    <w:unhideWhenUsed/>
    <w:qFormat/>
    <w:rsid w:val="006F5476"/>
    <w:pPr>
      <w:keepNext/>
      <w:keepLines/>
      <w:spacing w:before="200"/>
      <w:outlineLvl w:val="2"/>
    </w:pPr>
    <w:rPr>
      <w:rFonts w:eastAsiaTheme="majorEastAsia" w:cstheme="majorBidi"/>
      <w:b/>
      <w:bCs/>
      <w:color w:val="4F81BD" w:themeColor="accent1"/>
    </w:rPr>
  </w:style>
  <w:style w:type="paragraph" w:styleId="Kop4">
    <w:name w:val="heading 4"/>
    <w:basedOn w:val="Standaard"/>
    <w:next w:val="Standaard"/>
    <w:link w:val="Kop4Char"/>
    <w:autoRedefine/>
    <w:uiPriority w:val="9"/>
    <w:semiHidden/>
    <w:unhideWhenUsed/>
    <w:qFormat/>
    <w:rsid w:val="006F5476"/>
    <w:pPr>
      <w:keepNext/>
      <w:keepLines/>
      <w:spacing w:before="200"/>
      <w:outlineLvl w:val="3"/>
    </w:pPr>
    <w:rPr>
      <w:rFonts w:eastAsiaTheme="majorEastAsia" w:cstheme="majorBidi"/>
      <w:b/>
      <w:bCs/>
      <w:i/>
      <w:iCs/>
      <w:color w:val="4F81BD" w:themeColor="accent1"/>
    </w:rPr>
  </w:style>
  <w:style w:type="paragraph" w:styleId="Kop5">
    <w:name w:val="heading 5"/>
    <w:basedOn w:val="Standaard"/>
    <w:next w:val="Standaard"/>
    <w:link w:val="Kop5Char"/>
    <w:autoRedefine/>
    <w:uiPriority w:val="9"/>
    <w:semiHidden/>
    <w:unhideWhenUsed/>
    <w:qFormat/>
    <w:rsid w:val="006F5476"/>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6F5476"/>
    <w:pPr>
      <w:keepNext/>
      <w:keepLines/>
      <w:spacing w:before="200"/>
      <w:outlineLvl w:val="5"/>
    </w:pPr>
    <w:rPr>
      <w:rFonts w:eastAsiaTheme="majorEastAsia" w:cstheme="majorBidi"/>
      <w:i/>
      <w:iCs/>
      <w:color w:val="243F60" w:themeColor="accent1" w:themeShade="7F"/>
    </w:rPr>
  </w:style>
  <w:style w:type="paragraph" w:styleId="Kop7">
    <w:name w:val="heading 7"/>
    <w:basedOn w:val="Standaard"/>
    <w:next w:val="Standaard"/>
    <w:link w:val="Kop7Char"/>
    <w:uiPriority w:val="9"/>
    <w:semiHidden/>
    <w:unhideWhenUsed/>
    <w:qFormat/>
    <w:rsid w:val="00771CF3"/>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71CF3"/>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71CF3"/>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6F5476"/>
    <w:rPr>
      <w:rFonts w:eastAsiaTheme="majorEastAsia" w:cstheme="majorBidi"/>
      <w:b/>
      <w:bCs/>
      <w:color w:val="4F81BD" w:themeColor="accent1"/>
      <w:sz w:val="26"/>
      <w:szCs w:val="26"/>
    </w:rPr>
  </w:style>
  <w:style w:type="character" w:customStyle="1" w:styleId="Kop3Char">
    <w:name w:val="Kop 3 Char"/>
    <w:basedOn w:val="Standaardalinea-lettertype"/>
    <w:link w:val="Kop3"/>
    <w:uiPriority w:val="9"/>
    <w:semiHidden/>
    <w:rsid w:val="006F5476"/>
    <w:rPr>
      <w:rFonts w:eastAsiaTheme="majorEastAsia" w:cstheme="majorBidi"/>
      <w:b/>
      <w:bCs/>
      <w:color w:val="4F81BD" w:themeColor="accent1"/>
    </w:rPr>
  </w:style>
  <w:style w:type="character" w:customStyle="1" w:styleId="Kop4Char">
    <w:name w:val="Kop 4 Char"/>
    <w:basedOn w:val="Standaardalinea-lettertype"/>
    <w:link w:val="Kop4"/>
    <w:uiPriority w:val="9"/>
    <w:semiHidden/>
    <w:rsid w:val="006F5476"/>
    <w:rPr>
      <w:rFonts w:eastAsiaTheme="majorEastAsia" w:cstheme="majorBidi"/>
      <w:b/>
      <w:bCs/>
      <w:i/>
      <w:iCs/>
      <w:color w:val="4F81BD" w:themeColor="accent1"/>
    </w:rPr>
  </w:style>
  <w:style w:type="character" w:customStyle="1" w:styleId="Kop5Char">
    <w:name w:val="Kop 5 Char"/>
    <w:basedOn w:val="Standaardalinea-lettertype"/>
    <w:link w:val="Kop5"/>
    <w:uiPriority w:val="9"/>
    <w:semiHidden/>
    <w:rsid w:val="006F5476"/>
    <w:rPr>
      <w:rFonts w:eastAsiaTheme="majorEastAsia" w:cstheme="majorBidi"/>
      <w:color w:val="243F60" w:themeColor="accent1" w:themeShade="7F"/>
    </w:rPr>
  </w:style>
  <w:style w:type="character" w:customStyle="1" w:styleId="Kop6Char">
    <w:name w:val="Kop 6 Char"/>
    <w:basedOn w:val="Standaardalinea-lettertype"/>
    <w:link w:val="Kop6"/>
    <w:uiPriority w:val="9"/>
    <w:semiHidden/>
    <w:rsid w:val="006F5476"/>
    <w:rPr>
      <w:rFonts w:eastAsiaTheme="majorEastAsia" w:cstheme="majorBidi"/>
      <w:i/>
      <w:iCs/>
      <w:color w:val="243F60" w:themeColor="accent1" w:themeShade="7F"/>
    </w:rPr>
  </w:style>
  <w:style w:type="paragraph" w:styleId="Titel">
    <w:name w:val="Title"/>
    <w:basedOn w:val="Standaard"/>
    <w:next w:val="Standaard"/>
    <w:link w:val="TitelChar"/>
    <w:autoRedefine/>
    <w:uiPriority w:val="10"/>
    <w:qFormat/>
    <w:rsid w:val="006F5476"/>
    <w:pPr>
      <w:pBdr>
        <w:bottom w:val="single" w:sz="8" w:space="4" w:color="4F81BD" w:themeColor="accent1"/>
      </w:pBdr>
      <w:spacing w:after="300"/>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6F5476"/>
    <w:rPr>
      <w:rFonts w:eastAsiaTheme="majorEastAsia" w:cstheme="majorBidi"/>
      <w:color w:val="17365D" w:themeColor="text2" w:themeShade="BF"/>
      <w:spacing w:val="5"/>
      <w:kern w:val="28"/>
      <w:sz w:val="52"/>
      <w:szCs w:val="52"/>
    </w:rPr>
  </w:style>
  <w:style w:type="paragraph" w:styleId="Ondertitel">
    <w:name w:val="Subtitle"/>
    <w:basedOn w:val="Standaard"/>
    <w:next w:val="Standaard"/>
    <w:link w:val="OndertitelChar"/>
    <w:autoRedefine/>
    <w:uiPriority w:val="11"/>
    <w:qFormat/>
    <w:rsid w:val="006F5476"/>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6F5476"/>
    <w:rPr>
      <w:rFonts w:eastAsiaTheme="majorEastAsia" w:cstheme="majorBidi"/>
      <w:i/>
      <w:iCs/>
      <w:color w:val="4F81BD" w:themeColor="accent1"/>
      <w:spacing w:val="15"/>
      <w:sz w:val="24"/>
      <w:szCs w:val="24"/>
    </w:rPr>
  </w:style>
  <w:style w:type="character" w:customStyle="1" w:styleId="Kop1Char">
    <w:name w:val="Kop 1 Char"/>
    <w:basedOn w:val="Standaardalinea-lettertype"/>
    <w:link w:val="Kop1"/>
    <w:uiPriority w:val="9"/>
    <w:rsid w:val="00771CF3"/>
    <w:rPr>
      <w:rFonts w:asciiTheme="majorHAnsi" w:eastAsiaTheme="majorEastAsia" w:hAnsiTheme="majorHAnsi" w:cstheme="majorBidi"/>
      <w:color w:val="365F91" w:themeColor="accent1" w:themeShade="BF"/>
      <w:sz w:val="40"/>
      <w:szCs w:val="40"/>
    </w:rPr>
  </w:style>
  <w:style w:type="character" w:customStyle="1" w:styleId="Kop7Char">
    <w:name w:val="Kop 7 Char"/>
    <w:basedOn w:val="Standaardalinea-lettertype"/>
    <w:link w:val="Kop7"/>
    <w:uiPriority w:val="9"/>
    <w:semiHidden/>
    <w:rsid w:val="00771CF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771CF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771CF3"/>
    <w:rPr>
      <w:rFonts w:asciiTheme="minorHAnsi" w:eastAsiaTheme="majorEastAsia" w:hAnsiTheme="minorHAnsi" w:cstheme="majorBidi"/>
      <w:color w:val="272727" w:themeColor="text1" w:themeTint="D8"/>
    </w:rPr>
  </w:style>
  <w:style w:type="paragraph" w:styleId="Citaat">
    <w:name w:val="Quote"/>
    <w:basedOn w:val="Standaard"/>
    <w:next w:val="Standaard"/>
    <w:link w:val="CitaatChar"/>
    <w:uiPriority w:val="29"/>
    <w:qFormat/>
    <w:rsid w:val="00771CF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71CF3"/>
    <w:rPr>
      <w:i/>
      <w:iCs/>
      <w:color w:val="404040" w:themeColor="text1" w:themeTint="BF"/>
    </w:rPr>
  </w:style>
  <w:style w:type="paragraph" w:styleId="Lijstalinea">
    <w:name w:val="List Paragraph"/>
    <w:basedOn w:val="Standaard"/>
    <w:uiPriority w:val="34"/>
    <w:qFormat/>
    <w:rsid w:val="00771CF3"/>
    <w:pPr>
      <w:ind w:left="720"/>
    </w:pPr>
  </w:style>
  <w:style w:type="character" w:styleId="Intensievebenadrukking">
    <w:name w:val="Intense Emphasis"/>
    <w:basedOn w:val="Standaardalinea-lettertype"/>
    <w:uiPriority w:val="21"/>
    <w:qFormat/>
    <w:rsid w:val="00771CF3"/>
    <w:rPr>
      <w:i/>
      <w:iCs/>
      <w:color w:val="365F91" w:themeColor="accent1" w:themeShade="BF"/>
    </w:rPr>
  </w:style>
  <w:style w:type="paragraph" w:styleId="Duidelijkcitaat">
    <w:name w:val="Intense Quote"/>
    <w:basedOn w:val="Standaard"/>
    <w:next w:val="Standaard"/>
    <w:link w:val="DuidelijkcitaatChar"/>
    <w:uiPriority w:val="30"/>
    <w:qFormat/>
    <w:rsid w:val="00771CF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771CF3"/>
    <w:rPr>
      <w:i/>
      <w:iCs/>
      <w:color w:val="365F91" w:themeColor="accent1" w:themeShade="BF"/>
    </w:rPr>
  </w:style>
  <w:style w:type="character" w:styleId="Intensieveverwijzing">
    <w:name w:val="Intense Reference"/>
    <w:basedOn w:val="Standaardalinea-lettertype"/>
    <w:uiPriority w:val="32"/>
    <w:qFormat/>
    <w:rsid w:val="00771CF3"/>
    <w:rPr>
      <w:b/>
      <w:bCs/>
      <w:smallCaps/>
      <w:color w:val="365F91" w:themeColor="accent1" w:themeShade="BF"/>
      <w:spacing w:val="5"/>
    </w:rPr>
  </w:style>
  <w:style w:type="table" w:styleId="Tabelraster">
    <w:name w:val="Table Grid"/>
    <w:basedOn w:val="Standaardtabel"/>
    <w:uiPriority w:val="59"/>
    <w:rsid w:val="00D15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65CA4"/>
    <w:pPr>
      <w:tabs>
        <w:tab w:val="center" w:pos="4536"/>
        <w:tab w:val="right" w:pos="9072"/>
      </w:tabs>
    </w:pPr>
  </w:style>
  <w:style w:type="character" w:customStyle="1" w:styleId="KoptekstChar">
    <w:name w:val="Koptekst Char"/>
    <w:basedOn w:val="Standaardalinea-lettertype"/>
    <w:link w:val="Koptekst"/>
    <w:uiPriority w:val="99"/>
    <w:rsid w:val="00365CA4"/>
  </w:style>
  <w:style w:type="paragraph" w:styleId="Voettekst">
    <w:name w:val="footer"/>
    <w:basedOn w:val="Standaard"/>
    <w:link w:val="VoettekstChar"/>
    <w:uiPriority w:val="99"/>
    <w:unhideWhenUsed/>
    <w:rsid w:val="00365CA4"/>
    <w:pPr>
      <w:tabs>
        <w:tab w:val="center" w:pos="4536"/>
        <w:tab w:val="right" w:pos="9072"/>
      </w:tabs>
    </w:pPr>
  </w:style>
  <w:style w:type="character" w:customStyle="1" w:styleId="VoettekstChar">
    <w:name w:val="Voettekst Char"/>
    <w:basedOn w:val="Standaardalinea-lettertype"/>
    <w:link w:val="Voettekst"/>
    <w:uiPriority w:val="99"/>
    <w:rsid w:val="00365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3295</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Derksen, Marko</dc:creator>
  <cp:keywords/>
  <dc:description/>
  <cp:lastModifiedBy>Karssenberg, Hanneke</cp:lastModifiedBy>
  <cp:revision>2</cp:revision>
  <cp:lastPrinted>2024-11-20T12:20:00Z</cp:lastPrinted>
  <dcterms:created xsi:type="dcterms:W3CDTF">2024-11-20T12:21:00Z</dcterms:created>
  <dcterms:modified xsi:type="dcterms:W3CDTF">2024-11-20T12:21:00Z</dcterms:modified>
</cp:coreProperties>
</file>